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Ибрагимовой Альбины </w:t>
      </w:r>
      <w:r>
        <w:rPr>
          <w:rFonts w:ascii="Times New Roman" w:eastAsia="Times New Roman" w:hAnsi="Times New Roman" w:cs="Times New Roman"/>
          <w:sz w:val="28"/>
          <w:szCs w:val="28"/>
        </w:rPr>
        <w:t>Минихазиевны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по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жения за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Минихазиевн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0412365400575019512415104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